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温榆河流域河流生态修复技术研究</w:t>
      </w:r>
    </w:p>
    <w:p>
      <w:r>
        <w:rPr>
          <w:rFonts w:ascii="宋体" w:hAnsi="宋体" w:eastAsia="宋体"/>
          <w:sz w:val="24"/>
        </w:rPr>
        <w:t>李其军，廖日红，孟庆义等著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温榆河流域河流生态修复技术研究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李其军，廖日红，孟庆义等著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本书出售、求购地址：https://www.jiaokey.com/book/detail/13480996.html</w:t>
      </w:r>
    </w:p>
    <w:p>
      <w:r>
        <w:t>更多相关图书推荐：https://www.jiaokey.com</w:t>
      </w:r>
    </w:p>
    <w:p>
      <w:r>
        <w:t>李其军，廖日红，孟庆义等著 其他作品：https://www.jiaokey.com/tag/李其军，廖日红，孟庆义等著.html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关键词搜索：https://www.jiaokey.com/tag/温榆河流域河流生态修复技术研究.html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