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信息时代的计算机科学理论  英文版</w:t>
      </w:r>
    </w:p>
    <w:p>
      <w:r>
        <w:rPr>
          <w:rFonts w:ascii="宋体" w:hAnsi="宋体" w:eastAsia="宋体"/>
          <w:sz w:val="24"/>
        </w:rPr>
        <w:t>（美）霍普克罗夫特，（美）坎南著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信息时代的计算机科学理论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（美）霍普克罗夫特，（美）坎南著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本书出售、求购地址：https://www.jiaokey.com/book/detail/13480978.html</w:t>
      </w:r>
    </w:p>
    <w:p>
      <w:r>
        <w:t>更多相关图书推荐：https://www.jiaokey.com</w:t>
      </w:r>
    </w:p>
    <w:p>
      <w:r>
        <w:t>（美）霍普克罗夫特，（美）坎南著 其他作品：https://www.jiaokey.com/tag/（美）霍普克罗夫特，（美）坎南著.html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关键词搜索：https://www.jiaokey.com/tag/信息时代的计算机科学理论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