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外国作品高等师范院校教材  男中低音卷  声乐作品选集</w:t>
      </w:r>
    </w:p>
    <w:p>
      <w:r>
        <w:rPr>
          <w:rFonts w:ascii="宋体" w:hAnsi="宋体" w:eastAsia="宋体"/>
          <w:sz w:val="24"/>
        </w:rPr>
        <w:t>张春良编；邓月丽，杜园园，钱菁副主编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外国作品高等师范院校教材  男中低音卷  声乐作品选集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张春良编；邓月丽，杜园园，钱菁副主编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本书出售、求购地址：https://www.jiaokey.com/book/detail/13480889.html</w:t>
      </w:r>
    </w:p>
    <w:p>
      <w:r>
        <w:t>更多相关图书推荐：https://www.jiaokey.com</w:t>
      </w:r>
    </w:p>
    <w:p>
      <w:r>
        <w:t>张春良编；邓月丽，杜园园，钱菁副主编 其他作品：https://www.jiaokey.com/tag/张春良编；邓月丽，杜园园，钱菁副主编.html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关键词搜索：https://www.jiaokey.com/tag/外国作品高等师范院校教材  男中低音卷  声乐作品选集.html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