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拉丁秘密  成兵、瞿腊佳拉丁艺术舞集</w:t>
      </w:r>
    </w:p>
    <w:p>
      <w:r>
        <w:rPr>
          <w:rFonts w:ascii="宋体" w:hAnsi="宋体" w:eastAsia="宋体"/>
          <w:sz w:val="24"/>
        </w:rPr>
        <w:t>佳成舞蹈文化中心编著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拉丁秘密  成兵、瞿腊佳拉丁艺术舞集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佳成舞蹈文化中心编著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本书出售、求购地址：https://www.jiaokey.com/book/detail/13480861.html</w:t>
      </w:r>
    </w:p>
    <w:p>
      <w:r>
        <w:t>更多相关图书推荐：https://www.jiaokey.com</w:t>
      </w:r>
    </w:p>
    <w:p>
      <w:r>
        <w:t>佳成舞蹈文化中心编著 其他作品：https://www.jiaokey.com/tag/佳成舞蹈文化中心编著.html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关键词搜索：https://www.jiaokey.com/tag/拉丁秘密  成兵、瞿腊佳拉丁艺术舞集.html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