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书名：洪丕谟楹联集</w:t>
      </w:r>
    </w:p>
    <w:p>
      <w:r>
        <w:t>作者：汪文浩编</w:t>
      </w:r>
    </w:p>
    <w:p>
      <w:r>
        <w:t>出版社：上海:上海书画出版社,2005.01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洪丕谟楹联集 评论地址：https://www.jiaokey.com/book/detail/13480853.html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