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维也纳原始版  约翰·塞巴斯蒂安·巴赫键盘练习曲  1  六首帕蒂塔（中外文对照）</w:t>
      </w:r>
    </w:p>
    <w:p>
      <w:r>
        <w:rPr>
          <w:rFonts w:ascii="宋体" w:hAnsi="宋体" w:eastAsia="宋体"/>
          <w:sz w:val="24"/>
        </w:rPr>
        <w:t>（德）巴赫（Bach J.S.）著；李曦微译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维也纳原始版  约翰·塞巴斯蒂安·巴赫键盘练习曲  1  六首帕蒂塔（中外文对照）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（德）巴赫（Bach J.S.）著；李曦微译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本书出售、求购地址：https://www.jiaokey.com/book/detail/13480841.html</w:t>
      </w:r>
    </w:p>
    <w:p>
      <w:r>
        <w:t>更多相关图书推荐：https://www.jiaokey.com</w:t>
      </w:r>
    </w:p>
    <w:p>
      <w:r>
        <w:t>（德）巴赫（Bach J.S.）著；李曦微译 其他作品：https://www.jiaokey.com/tag/（德）巴赫（Bach J.S.）著；李曦微译.html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关键词搜索：https://www.jiaokey.com/tag/维也纳原始版  约翰·塞巴斯蒂安·巴赫键盘练习曲  1  六首帕蒂塔（中外文对照）.html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