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书名：电影音乐钢琴改编曲集  简易版</w:t>
      </w:r>
    </w:p>
    <w:p>
      <w:r>
        <w:t>作者：华威武编著</w:t>
      </w:r>
    </w:p>
    <w:p>
      <w:r>
        <w:t>出版社：上海:上海音乐学院出版社,2011.08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电影音乐钢琴改编曲集  简易版 评论地址：https://www.jiaokey.com/book/detail/13480839.html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