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书名：唱支山歌给党听红歌金曲专辑  简谱与五线谱、钢琴伴奏谱</w:t>
      </w:r>
    </w:p>
    <w:p>
      <w:r>
        <w:t>作者：金巍编配</w:t>
      </w:r>
    </w:p>
    <w:p>
      <w:r>
        <w:t>出版社：北京：人民音乐出版社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唱支山歌给党听红歌金曲专辑  简谱与五线谱、钢琴伴奏谱 评论地址：https://www.jiaokey.com/book/detail/13480831.html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