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最易演凑  欧美日韩流行钢琴曲精选  超级简易版</w:t>
      </w:r>
    </w:p>
    <w:p>
      <w:r>
        <w:rPr>
          <w:rFonts w:ascii="宋体" w:hAnsi="宋体" w:eastAsia="宋体"/>
          <w:sz w:val="24"/>
        </w:rPr>
        <w:t>盛音居，梁淇贇，蒋于帅主编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最易演凑  欧美日韩流行钢琴曲精选  超级简易版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盛音居，梁淇贇，蒋于帅主编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本书出售、求购地址：https://www.jiaokey.com/book/detail/13480829.html</w:t>
      </w:r>
    </w:p>
    <w:p>
      <w:r>
        <w:t>更多相关图书推荐：https://www.jiaokey.com</w:t>
      </w:r>
    </w:p>
    <w:p>
      <w:r>
        <w:t>盛音居，梁淇贇，蒋于帅主编 其他作品：https://www.jiaokey.com/tag/盛音居，梁淇贇，蒋于帅主编.html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关键词搜索：https://www.jiaokey.com/tag/最易演凑  欧美日韩流行钢琴曲精选  超级简易版.html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