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电影声音艺术与录音技术  历史创作与理论  第2辑</w:t>
      </w:r>
    </w:p>
    <w:p>
      <w:r>
        <w:rPr>
          <w:rFonts w:ascii="宋体" w:hAnsi="宋体" w:eastAsia="宋体"/>
          <w:sz w:val="24"/>
        </w:rPr>
        <w:t>姚国强，甘凌，姚睿等著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电影声音艺术与录音技术  历史创作与理论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姚国强，甘凌，姚睿等著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本书出售、求购地址：https://www.jiaokey.com/book/detail/13480809.html</w:t>
      </w:r>
    </w:p>
    <w:p>
      <w:r>
        <w:t>更多相关图书推荐：https://www.jiaokey.com</w:t>
      </w:r>
    </w:p>
    <w:p>
      <w:r>
        <w:t>姚国强，甘凌，姚睿等著 其他作品：https://www.jiaokey.com/tag/姚国强，甘凌，姚睿等著.html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关键词搜索：https://www.jiaokey.com/tag/电影声音艺术与录音技术  历史创作与理论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