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书名：程序设计与C语言  题解、上机、实验</w:t>
      </w:r>
    </w:p>
    <w:p>
      <w:r>
        <w:t>作者：梁力主编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总页数：173</w:t>
      </w:r>
    </w:p>
    <w:p>
      <w:r>
        <w:t>更多请访问教客网: www.jiaokey.com</w:t>
      </w:r>
    </w:p>
    <w:p>
      <w:r>
        <w:t>程序设计与C语言  题解、上机、实验 评论地址：https://www.jiaokey.com/book/detail/13480773.html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