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高校公司管理系列  公司人力资源开发与管理</w:t>
      </w:r>
    </w:p>
    <w:p>
      <w:r>
        <w:rPr>
          <w:rFonts w:ascii="宋体" w:hAnsi="宋体" w:eastAsia="宋体"/>
          <w:sz w:val="24"/>
        </w:rPr>
        <w:t>甄志勇主编；李焕然，梁丽萍，肖春丹副主编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高校公司管理系列  公司人力资源开发与管理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甄志勇主编；李焕然，梁丽萍，肖春丹副主编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本书出售、求购地址：https://www.jiaokey.com/book/detail/13480768.html</w:t>
      </w:r>
    </w:p>
    <w:p>
      <w:r>
        <w:t>更多相关图书推荐：https://www.jiaokey.com</w:t>
      </w:r>
    </w:p>
    <w:p>
      <w:r>
        <w:t>甄志勇主编；李焕然，梁丽萍，肖春丹副主编 其他作品：https://www.jiaokey.com/tag/甄志勇主编；李焕然，梁丽萍，肖春丹副主编.html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关键词搜索：https://www.jiaokey.com/tag/高校公司管理系列  公司人力资源开发与管理.html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