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上市公司财务困境分析与预测</w:t>
      </w:r>
    </w:p>
    <w:p>
      <w:r>
        <w:rPr>
          <w:rFonts w:ascii="宋体" w:hAnsi="宋体" w:eastAsia="宋体"/>
          <w:sz w:val="24"/>
        </w:rPr>
        <w:t>卢永艳著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上市公司财务困境分析与预测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本书出售、求购地址：https://www.jiaokey.com/book/detail/13480759.html</w:t>
      </w:r>
    </w:p>
    <w:p>
      <w:r>
        <w:t>更多相关图书推荐：https://www.jiaokey.com</w:t>
      </w:r>
    </w:p>
    <w:p>
      <w:r>
        <w:t>卢永艳著 其他作品：https://www.jiaokey.com/tag/卢永艳著.html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关键词搜索：https://www.jiaokey.com/tag/上市公司财务困境分析与预测.html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