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2755  石林燕语  2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2755  石林燕语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本书出售、求购地址：https://www.jiaokey.com/book/detail/13480668.html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2755  石林燕语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