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3549  22史劄记  附补遗  7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3549  22史劄记  附补遗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本书出售、求购地址：https://www.jiaokey.com/book/detail/13480660.html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3549  22史劄记  附补遗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