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2766  老学庵笔记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2766  老学庵笔记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本书出售、求购地址：https://www.jiaokey.com/book/detail/13480603.html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2766  老学庵笔记.html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