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179 第六辑 西南文学文献 第29卷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179 第六辑 西南文学文献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本书出售、求购地址：https://www.jiaokey.com/book/detail/13480508.html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179 第六辑 西南文学文献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