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137 第五辑 西南少数民族文字文献 第2卷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137 第五辑 西南少数民族文字文献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本书出售、求购地址：https://www.jiaokey.com/book/detail/13480466.html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关键词搜索：https://www.jiaokey.com/tag/中国西南文献丛书 137 第五辑 西南少数民族文字文献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