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裂缝地质建模及力学机制</w:t>
      </w:r>
    </w:p>
    <w:p>
      <w:r>
        <w:rPr>
          <w:rFonts w:ascii="宋体" w:hAnsi="宋体" w:eastAsia="宋体"/>
          <w:sz w:val="24"/>
        </w:rPr>
        <w:t>侯贵廷；潘文庆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裂缝地质建模及力学机制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侯贵廷；潘文庆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本书出售、求购地址：https://www.jiaokey.com/book/detail/13480442.html</w:t>
      </w:r>
    </w:p>
    <w:p>
      <w:r>
        <w:t>更多相关图书推荐：https://www.jiaokey.com</w:t>
      </w:r>
    </w:p>
    <w:p>
      <w:r>
        <w:t>侯贵廷；潘文庆 其他作品：https://www.jiaokey.com/tag/侯贵廷；潘文庆.html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关键词搜索：https://www.jiaokey.com/tag/裂缝地质建模及力学机制.html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