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第5卷  中国戏曲史钩沉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第5卷  中国戏曲史钩沉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本书出售、求购地址：https://www.jiaokey.com/book/detail/13480406.html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第5卷  中国戏曲史钩沉.html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