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罗振玉学术论著集  第5集  金石萃编校字记  外十五种  上</w:t>
      </w:r>
    </w:p>
    <w:p>
      <w:r>
        <w:rPr>
          <w:rFonts w:ascii="宋体" w:hAnsi="宋体" w:eastAsia="宋体"/>
          <w:sz w:val="24"/>
        </w:rPr>
        <w:t>罗振玉著；罗继祖主编；王同策副主编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0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罗振玉学术论著集  第5集  金石萃编校字记  外十五种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罗振玉著；罗继祖主编；王同策副主编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古籍研究-中国-汉字-古文字-研究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本书出售、求购地址：https://www.jiaokey.com/book/detail/13480405.html</w:t>
      </w:r>
    </w:p>
    <w:p>
      <w:r>
        <w:t>更多相关图书推荐：https://www.jiaokey.com</w:t>
      </w:r>
    </w:p>
    <w:p>
      <w:r>
        <w:t>罗振玉著；罗继祖主编；王同策副主编 其他作品：https://www.jiaokey.com/tag/罗振玉著；罗继祖主编；王同策副主编.html</w:t>
      </w:r>
    </w:p>
    <w:p>
      <w:r>
        <w:t>上海:上海古籍出版社,2013.10 出版图书：https://www.jiaokey.com/tag/上海:上海古籍出版社,2013.10.html</w:t>
      </w:r>
    </w:p>
    <w:p>
      <w:r>
        <w:t>关键词搜索：https://www.jiaokey.com/tag/古籍研究-中国-汉字-古文字-研究.html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