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罗德24首小提琴随想曲  审订版</w:t>
      </w:r>
    </w:p>
    <w:p>
      <w:r>
        <w:rPr>
          <w:rFonts w:ascii="宋体" w:hAnsi="宋体" w:eastAsia="宋体"/>
          <w:sz w:val="24"/>
        </w:rPr>
        <w:t>（德）罗德著；丁芷诺，吴正瑜审订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罗德24首小提琴随想曲  审订版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（德）罗德著；丁芷诺，吴正瑜审订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本书出售、求购地址：https://www.jiaokey.com/book/detail/13480380.html</w:t>
      </w:r>
    </w:p>
    <w:p>
      <w:r>
        <w:t>更多相关图书推荐：https://www.jiaokey.com</w:t>
      </w:r>
    </w:p>
    <w:p>
      <w:r>
        <w:t>（德）罗德著；丁芷诺，吴正瑜审订 其他作品：https://www.jiaokey.com/tag/（德）罗德著；丁芷诺，吴正瑜审订.html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关键词搜索：https://www.jiaokey.com/tag/罗德24首小提琴随想曲  审订版.html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