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蒋星煜文集  第7卷  历史小说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蒋星煜文集  第7卷  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本书出售、求购地址：https://www.jiaokey.com/book/detail/13480375.html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关键词搜索：https://www.jiaokey.com/tag/蒋星煜文集  第7卷  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