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蒋星煜文集  第4卷  《西厢记》研究与欣赏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蒋星煜文集  第4卷  《西厢记》研究与欣赏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本书出售、求购地址：https://www.jiaokey.com/book/detail/13480365.html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关键词搜索：https://www.jiaokey.com/tag/蒋星煜文集  第4卷  《西厢记》研究与欣赏.html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