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第2卷  况钟·海瑞·《桃花扇》研究与欣赏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第2卷  况钟·海瑞·《桃花扇》研究与欣赏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本书出售、求购地址：https://www.jiaokey.com/book/detail/13480359.html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第2卷  况钟·海瑞·《桃花扇》研究与欣赏.html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