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其实，没有理想国  阿拉善生态协会秘书长工作笔记</w:t>
      </w:r>
    </w:p>
    <w:p>
      <w:r>
        <w:rPr>
          <w:rFonts w:ascii="宋体" w:hAnsi="宋体" w:eastAsia="宋体"/>
          <w:sz w:val="24"/>
        </w:rPr>
        <w:t>聂晓华著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其实，没有理想国  阿拉善生态协会秘书长工作笔记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本书出售、求购地址：https://www.jiaokey.com/book/detail/13480349.html</w:t>
      </w:r>
    </w:p>
    <w:p>
      <w:r>
        <w:t>更多相关图书推荐：https://www.jiaokey.com</w:t>
      </w:r>
    </w:p>
    <w:p>
      <w:r>
        <w:t>聂晓华著 其他作品：https://www.jiaokey.com/tag/聂晓华著.html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关键词搜索：https://www.jiaokey.com/tag/其实，没有理想国  阿拉善生态协会秘书长工作笔记.html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