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书名：中美女性电视节目比较研究</w:t>
      </w:r>
    </w:p>
    <w:p>
      <w:r>
        <w:t>作者：刘利群，张敬婕著</w:t>
      </w:r>
    </w:p>
    <w:p>
      <w:r>
        <w:t>出版社：北京：中国传媒大学出版社</w:t>
      </w:r>
    </w:p>
    <w:p>
      <w:r>
        <w:t>出版日期：2014.01</w:t>
      </w:r>
    </w:p>
    <w:p>
      <w:r>
        <w:t>总页数：197</w:t>
      </w:r>
    </w:p>
    <w:p>
      <w:r>
        <w:t>更多请访问教客网: www.jiaokey.com</w:t>
      </w:r>
    </w:p>
    <w:p>
      <w:r>
        <w:t>中美女性电视节目比较研究 评论地址：https://www.jiaokey.com/book/detail/13480344.html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