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大都市区边缘区域旅游发展模式研究  以河北省廊坊市为例</w:t>
      </w:r>
    </w:p>
    <w:p>
      <w:r>
        <w:rPr>
          <w:rFonts w:ascii="宋体" w:hAnsi="宋体" w:eastAsia="宋体"/>
          <w:sz w:val="24"/>
        </w:rPr>
        <w:t>吴丽云编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大都市区边缘区域旅游发展模式研究  以河北省廊坊市为例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本书出售、求购地址：https://www.jiaokey.com/book/detail/13480319.html</w:t>
      </w:r>
    </w:p>
    <w:p>
      <w:r>
        <w:t>更多相关图书推荐：https://www.jiaokey.com</w:t>
      </w:r>
    </w:p>
    <w:p>
      <w:r>
        <w:t>吴丽云编 其他作品：https://www.jiaokey.com/tag/吴丽云编.html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关键词搜索：https://www.jiaokey.com/tag/大都市区边缘区域旅游发展模式研究  以河北省廊坊市为例.html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