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失传的营养学  远离疾病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失传的营养学  远离疾病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本书出售、求购地址：https://www.jiaokey.com/book/detail/13480307.html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关键词搜索：https://www.jiaokey.com/tag/失传的营养学  远离疾病.html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