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英国食品安全立法与监管史研究  1860-2000</w:t>
      </w:r>
    </w:p>
    <w:p>
      <w:r>
        <w:rPr>
          <w:rFonts w:ascii="宋体" w:hAnsi="宋体" w:eastAsia="宋体"/>
          <w:sz w:val="24"/>
        </w:rPr>
        <w:t>魏秀春著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英国食品安全立法与监管史研究  1860-2000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本书出售、求购地址：https://www.jiaokey.com/book/detail/13480191.html</w:t>
      </w:r>
    </w:p>
    <w:p>
      <w:r>
        <w:t>更多相关图书推荐：https://www.jiaokey.com</w:t>
      </w:r>
    </w:p>
    <w:p>
      <w:r>
        <w:t>魏秀春著 其他作品：https://www.jiaokey.com/tag/魏秀春著.html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关键词搜索：https://www.jiaokey.com/tag/英国食品安全立法与监管史研究  1860-2000.html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