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书名：转型与创新  求索中国特色发展之路  第四届张培刚奖颁奖典礼暨2012中国经济发展论坛文集</w:t>
      </w:r>
    </w:p>
    <w:p>
      <w:r>
        <w:t>作者：张培刚发展先贤经济学研究基金会组编</w:t>
      </w:r>
    </w:p>
    <w:p>
      <w:r>
        <w:t>出版社：武汉：华中科技大学出版社</w:t>
      </w:r>
    </w:p>
    <w:p>
      <w:r>
        <w:t>出版日期：2013.11</w:t>
      </w:r>
    </w:p>
    <w:p>
      <w:r>
        <w:t>总页数：165</w:t>
      </w:r>
    </w:p>
    <w:p>
      <w:r>
        <w:t>更多请访问教客网: www.jiaokey.com</w:t>
      </w:r>
    </w:p>
    <w:p>
      <w:r>
        <w:t>转型与创新  求索中国特色发展之路  第四届张培刚奖颁奖典礼暨2012中国经济发展论坛文集 评论地址：https://www.jiaokey.com/book/detail/13480189.html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