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中国自然垄断行业效率比较与结构优化研究</w:t>
      </w:r>
    </w:p>
    <w:p>
      <w:r>
        <w:rPr>
          <w:rFonts w:ascii="宋体" w:hAnsi="宋体" w:eastAsia="宋体"/>
          <w:sz w:val="24"/>
        </w:rPr>
        <w:t>高锡荣，刘卉，徐璐璐著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中国自然垄断行业效率比较与结构优化研究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高锡荣，刘卉，徐璐璐著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本书出售、求购地址：https://www.jiaokey.com/book/detail/13480171.html</w:t>
      </w:r>
    </w:p>
    <w:p>
      <w:r>
        <w:t>更多相关图书推荐：https://www.jiaokey.com</w:t>
      </w:r>
    </w:p>
    <w:p>
      <w:r>
        <w:t>高锡荣，刘卉，徐璐璐著 其他作品：https://www.jiaokey.com/tag/高锡荣，刘卉，徐璐璐著.html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关键词搜索：https://www.jiaokey.com/tag/中国自然垄断行业效率比较与结构优化研究.html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