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阿峰带你100元吃遍香港、澳门</w:t>
      </w:r>
    </w:p>
    <w:p>
      <w:r>
        <w:rPr>
          <w:rFonts w:ascii="宋体" w:hAnsi="宋体" w:eastAsia="宋体"/>
          <w:sz w:val="24"/>
        </w:rPr>
        <w:t>梁望峰著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阿峰带你100元吃遍香港、澳门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梁望峰著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本书出售、求购地址：https://www.jiaokey.com/book/detail/13480111.html</w:t>
      </w:r>
    </w:p>
    <w:p>
      <w:r>
        <w:t>更多相关图书推荐：https://www.jiaokey.com</w:t>
      </w:r>
    </w:p>
    <w:p>
      <w:r>
        <w:t>梁望峰著 其他作品：https://www.jiaokey.com/tag/梁望峰著.html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关键词搜索：https://www.jiaokey.com/tag/阿峰带你100元吃遍香港、澳门.html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