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纳粹德国最后一战：镜头里的柏林之战</w:t>
      </w:r>
    </w:p>
    <w:p>
      <w:r>
        <w:rPr>
          <w:rFonts w:ascii="宋体" w:hAnsi="宋体" w:eastAsia="宋体"/>
          <w:sz w:val="24"/>
        </w:rPr>
        <w:t>（英）尼克·科尼什著；郝兴丽译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纳粹德国最后一战：镜头里的柏林之战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（英）尼克·科尼什著；郝兴丽译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本书出售、求购地址：https://www.jiaokey.com/book/detail/13480088.html</w:t>
      </w:r>
    </w:p>
    <w:p>
      <w:r>
        <w:t>更多相关图书推荐：https://www.jiaokey.com</w:t>
      </w:r>
    </w:p>
    <w:p>
      <w:r>
        <w:t>（英）尼克·科尼什著；郝兴丽译 其他作品：https://www.jiaokey.com/tag/（英）尼克·科尼什著；郝兴丽译.html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关键词搜索：https://www.jiaokey.com/tag/纳粹德国最后一战：镜头里的柏林之战.html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