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国家创新模式  大学、产业、政府“三螺旋“创新战略</w:t>
      </w:r>
    </w:p>
    <w:p>
      <w:r>
        <w:rPr>
          <w:rFonts w:ascii="宋体" w:hAnsi="宋体" w:eastAsia="宋体"/>
          <w:sz w:val="24"/>
        </w:rPr>
        <w:t>亨利·埃茨科威兹（HenryEtzkowitz）著；周春彦译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国家创新模式  大学、产业、政府“三螺旋“创新战略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亨利·埃茨科威兹（HenryEtzkowitz）著；周春彦译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本书出售、求购地址：https://www.jiaokey.com/book/detail/13480087.html</w:t>
      </w:r>
    </w:p>
    <w:p>
      <w:r>
        <w:t>更多相关图书推荐：https://www.jiaokey.com</w:t>
      </w:r>
    </w:p>
    <w:p>
      <w:r>
        <w:t>亨利·埃茨科威兹（HenryEtzkowitz）著；周春彦译 其他作品：https://www.jiaokey.com/tag/亨利·埃茨科威兹（HenryEtzkowitz）著；周春彦译.html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关键词搜索：https://www.jiaokey.com/tag/国家创新模式  大学、产业、政府“三螺旋“创新战略.html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