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对某飞行员的追忆</w:t>
      </w:r>
    </w:p>
    <w:p>
      <w:r>
        <w:rPr>
          <w:rFonts w:ascii="宋体" w:hAnsi="宋体" w:eastAsia="宋体"/>
          <w:sz w:val="24"/>
        </w:rPr>
        <w:t>（日）犬村小六著；森泽晴行插画；哈娜译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对某飞行员的追忆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（日）犬村小六著；森泽晴行插画；哈娜译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本书出售、求购地址：https://www.jiaokey.com/book/detail/13480070.html</w:t>
      </w:r>
    </w:p>
    <w:p>
      <w:r>
        <w:t>更多相关图书推荐：https://www.jiaokey.com</w:t>
      </w:r>
    </w:p>
    <w:p>
      <w:r>
        <w:t>（日）犬村小六著；森泽晴行插画；哈娜译 其他作品：https://www.jiaokey.com/tag/（日）犬村小六著；森泽晴行插画；哈娜译.html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关键词搜索：https://www.jiaokey.com/tag/对某飞行员的追忆.html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