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6  扶摇上青春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6  扶摇上青春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本书出售、求购地址：https://www.jiaokey.com/book/detail/13480058.html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6  扶摇上青春.html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