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4  孤身行北莽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4  孤身行北莽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本书出售、求购地址：https://www.jiaokey.com/book/detail/13480057.html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4  孤身行北莽.html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