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书名：带TA去疯</w:t>
      </w:r>
    </w:p>
    <w:p>
      <w:r>
        <w:t>作者：雾连洛编著</w:t>
      </w:r>
    </w:p>
    <w:p>
      <w:r>
        <w:t>出版社：武汉：武汉大学出版社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带TA去疯 评论地址：https://www.jiaokey.com/book/detail/13480049.html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