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春秋文学系年辑证  第4册  周敬王  周元王  周贞定王  前519-前453</w:t>
      </w:r>
    </w:p>
    <w:p>
      <w:r>
        <w:rPr>
          <w:rFonts w:ascii="宋体" w:hAnsi="宋体" w:eastAsia="宋体"/>
          <w:sz w:val="24"/>
        </w:rPr>
        <w:t>邵炳军著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春秋文学系年辑证  第4册  周敬王  周元王  周贞定王  前519-前453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本书出售、求购地址：https://www.jiaokey.com/book/detail/13480046.html</w:t>
      </w:r>
    </w:p>
    <w:p>
      <w:r>
        <w:t>更多相关图书推荐：https://www.jiaokey.com</w:t>
      </w:r>
    </w:p>
    <w:p>
      <w:r>
        <w:t>邵炳军著 其他作品：https://www.jiaokey.com/tag/邵炳军著.html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关键词搜索：https://www.jiaokey.com/tag/春秋文学系年辑证  第4册  周敬王  周元王  周贞定王  前519-前453.html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