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学问与趣味  梁实秋散文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学问与趣味  梁实秋散文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本书出售、求购地址：https://www.jiaokey.com/book/detail/13480016.html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关键词搜索：https://www.jiaokey.com/tag/学问与趣味  梁实秋散文.html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