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莫格街凶杀案  叩开一道通往魔域的神秘之门</w:t>
      </w:r>
    </w:p>
    <w:p>
      <w:r>
        <w:rPr>
          <w:rFonts w:ascii="宋体" w:hAnsi="宋体" w:eastAsia="宋体"/>
          <w:sz w:val="24"/>
        </w:rPr>
        <w:t>（美）爱伦·坡等著；吴晓晖等译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莫格街凶杀案  叩开一道通往魔域的神秘之门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（美）爱伦·坡等著；吴晓晖等译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本书出售、求购地址：https://www.jiaokey.com/book/detail/13480009.html</w:t>
      </w:r>
    </w:p>
    <w:p>
      <w:r>
        <w:t>更多相关图书推荐：https://www.jiaokey.com</w:t>
      </w:r>
    </w:p>
    <w:p>
      <w:r>
        <w:t>（美）爱伦·坡等著；吴晓晖等译 其他作品：https://www.jiaokey.com/tag/（美）爱伦·坡等著；吴晓晖等译.html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关键词搜索：https://www.jiaokey.com/tag/莫格街凶杀案  叩开一道通往魔域的神秘之门.html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