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  一卷自然与人的壮丽史诗</w:t>
      </w:r>
    </w:p>
    <w:p>
      <w:r>
        <w:rPr>
          <w:rFonts w:ascii="宋体" w:hAnsi="宋体" w:eastAsia="宋体"/>
          <w:sz w:val="24"/>
        </w:rPr>
        <w:t>（美）福克纳等著；戴丹等译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  一卷自然与人的壮丽史诗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（美）福克纳等著；戴丹等译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本书出售、求购地址：https://www.jiaokey.com/book/detail/13480006.html</w:t>
      </w:r>
    </w:p>
    <w:p>
      <w:r>
        <w:t>更多相关图书推荐：https://www.jiaokey.com</w:t>
      </w:r>
    </w:p>
    <w:p>
      <w:r>
        <w:t>（美）福克纳等著；戴丹等译 其他作品：https://www.jiaokey.com/tag/（美）福克纳等著；戴丹等译.html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关键词搜索：https://www.jiaokey.com/tag/熊  一卷自然与人的壮丽史诗.html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