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小成本做大品牌  我在宝洁、美赞臣20年的经验，你也能用</w:t>
      </w:r>
    </w:p>
    <w:p>
      <w:r>
        <w:rPr>
          <w:rFonts w:ascii="宋体" w:hAnsi="宋体" w:eastAsia="宋体"/>
          <w:sz w:val="24"/>
        </w:rPr>
        <w:t>（美）本斯著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小成本做大品牌  我在宝洁、美赞臣20年的经验，你也能用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品牌-企业管理-质量管理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本书出售、求购地址：https://www.jiaokey.com/book/detail/13479940.html</w:t>
      </w:r>
    </w:p>
    <w:p>
      <w:r>
        <w:t>更多相关图书推荐：https://www.jiaokey.com</w:t>
      </w:r>
    </w:p>
    <w:p>
      <w:r>
        <w:t>（美）本斯著 其他作品：https://www.jiaokey.com/tag/（美）本斯著.html</w:t>
      </w:r>
    </w:p>
    <w:p>
      <w:r>
        <w:t>北京:中国电影出版社,2014.03 出版图书：https://www.jiaokey.com/tag/北京:中国电影出版社,2014.03.html</w:t>
      </w:r>
    </w:p>
    <w:p>
      <w:r>
        <w:t>关键词搜索：https://www.jiaokey.com/tag/品牌-企业管理-质量管理.html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