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书名：青春的路，那么窄又那么宽</w:t>
      </w:r>
    </w:p>
    <w:p>
      <w:r>
        <w:t>作者：林文力主编</w:t>
      </w:r>
    </w:p>
    <w:p>
      <w:r>
        <w:t>出版社：呼和浩特:远方出版社,2014.03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青春的路，那么窄又那么宽 评论地址：https://www.jiaokey.com/book/detail/13479935.html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