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关于汉传佛教的100个故事</w:t>
      </w:r>
    </w:p>
    <w:p>
      <w:r>
        <w:rPr>
          <w:rFonts w:ascii="宋体" w:hAnsi="宋体" w:eastAsia="宋体"/>
          <w:sz w:val="24"/>
        </w:rPr>
        <w:t>确真降措仁波切，堪布土丹尼玛仁波切审定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关于汉传佛教的100个故事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确真降措仁波切，堪布土丹尼玛仁波切审定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本书出售、求购地址：https://www.jiaokey.com/book/detail/13479860.html</w:t>
      </w:r>
    </w:p>
    <w:p>
      <w:r>
        <w:t>更多相关图书推荐：https://www.jiaokey.com</w:t>
      </w:r>
    </w:p>
    <w:p>
      <w:r>
        <w:t>确真降措仁波切，堪布土丹尼玛仁波切审定 其他作品：https://www.jiaokey.com/tag/确真降措仁波切，堪布土丹尼玛仁波切审定.html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关键词搜索：https://www.jiaokey.com/tag/关于汉传佛教的100个故事.html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