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小额贷款公司对民间资本的吸引及其规范运作  以浙江省为例</w:t>
      </w:r>
    </w:p>
    <w:p>
      <w:r>
        <w:rPr>
          <w:rFonts w:ascii="宋体" w:hAnsi="宋体" w:eastAsia="宋体"/>
          <w:sz w:val="24"/>
        </w:rPr>
        <w:t>田剑英著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小额贷款公司对民间资本的吸引及其规范运作  以浙江省为例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本书出售、求购地址：https://www.jiaokey.com/book/detail/13479851.html</w:t>
      </w:r>
    </w:p>
    <w:p>
      <w:r>
        <w:t>更多相关图书推荐：https://www.jiaokey.com</w:t>
      </w:r>
    </w:p>
    <w:p>
      <w:r>
        <w:t>田剑英著 其他作品：https://www.jiaokey.com/tag/田剑英著.html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关键词搜索：https://www.jiaokey.com/tag/小额贷款公司对民间资本的吸引及其规范运作  以浙江省为例.html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