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西洋哲学史  下</w:t>
      </w:r>
    </w:p>
    <w:p>
      <w:r>
        <w:rPr>
          <w:rFonts w:ascii="宋体" w:hAnsi="宋体" w:eastAsia="宋体"/>
          <w:sz w:val="24"/>
        </w:rPr>
        <w:t>（美）梯利著；陈正谟译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西洋哲学史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（美）梯利著；陈正谟译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本书出售、求购地址：https://www.jiaokey.com/book/detail/13479833.html</w:t>
      </w:r>
    </w:p>
    <w:p>
      <w:r>
        <w:t>更多相关图书推荐：https://www.jiaokey.com</w:t>
      </w:r>
    </w:p>
    <w:p>
      <w:r>
        <w:t>（美）梯利著；陈正谟译 其他作品：https://www.jiaokey.com/tag/（美）梯利著；陈正谟译.html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关键词搜索：https://www.jiaokey.com/tag/西洋哲学史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