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民法总则  下</w:t>
      </w:r>
    </w:p>
    <w:p>
      <w:r>
        <w:rPr>
          <w:rFonts w:ascii="宋体" w:hAnsi="宋体" w:eastAsia="宋体"/>
          <w:sz w:val="24"/>
        </w:rPr>
        <w:t>（日）松冈义正口述；熊元楷，熊元襄编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（日）松冈义正口述；熊元楷，熊元襄编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本书出售、求购地址：https://www.jiaokey.com/book/detail/13479812.html</w:t>
      </w:r>
    </w:p>
    <w:p>
      <w:r>
        <w:t>更多相关图书推荐：https://www.jiaokey.com</w:t>
      </w:r>
    </w:p>
    <w:p>
      <w:r>
        <w:t>（日）松冈义正口述；熊元楷，熊元襄编 其他作品：https://www.jiaokey.com/tag/（日）松冈义正口述；熊元楷，熊元襄编.html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关键词搜索：https://www.jiaokey.com/tag/民法总则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