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书名：信仰的高度  名家说禅</w:t>
      </w:r>
    </w:p>
    <w:p>
      <w:r>
        <w:t>作者：鞠守勇编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总页数：374</w:t>
      </w:r>
    </w:p>
    <w:p>
      <w:r>
        <w:t>更多请访问教客网: www.jiaokey.com</w:t>
      </w:r>
    </w:p>
    <w:p>
      <w:r>
        <w:t>信仰的高度  名家说禅 评论地址：https://www.jiaokey.com/book/detail/13479807.html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